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曹文轩小说集  小号天鹅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曹文轩小说集  小号天鹅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本书出售、求购地址：https://www.jiaokey.com/book/detail/13660938.html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关键词搜索：https://www.jiaokey.com/tag/曹文轩小说集  小号天鹅.html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