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曹文轩小说集  守灵兄弟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曹文轩小说集  守灵兄弟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本书出售、求购地址：https://www.jiaokey.com/book/detail/13660935.html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关键词搜索：https://www.jiaokey.com/tag/曹文轩小说集  守灵兄弟.html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