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曹文轩小说集  蓝花泪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曹文轩小说集  蓝花泪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本书出售、求购地址：https://www.jiaokey.com/book/detail/13660933.html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关键词搜索：https://www.jiaokey.com/tag/曹文轩小说集  蓝花泪.html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