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小说中的隐喻与隐喻角色  《简·爱》的认知文体学研究</w:t>
      </w:r>
    </w:p>
    <w:p>
      <w:r>
        <w:rPr>
          <w:rFonts w:ascii="宋体" w:hAnsi="宋体" w:eastAsia="宋体"/>
          <w:sz w:val="24"/>
        </w:rPr>
        <w:t>程瑾涛著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小说中的隐喻与隐喻角色  《简·爱》的认知文体学研究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本书出售、求购地址：https://www.jiaokey.com/book/detail/13660932.html</w:t>
      </w:r>
    </w:p>
    <w:p>
      <w:r>
        <w:t>更多相关图书推荐：https://www.jiaokey.com</w:t>
      </w:r>
    </w:p>
    <w:p>
      <w:r>
        <w:t>程瑾涛著 其他作品：https://www.jiaokey.com/tag/程瑾涛著.html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关键词搜索：https://www.jiaokey.com/tag/小说中的隐喻与隐喻角色  《简·爱》的认知文体学研究.html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