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眸倾天下  上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眸倾天下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本书出售、求购地址：https://www.jiaokey.com/book/detail/13660921.html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