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一图记牢高中英语3500单词  新课标</w:t>
      </w:r>
    </w:p>
    <w:p>
      <w:r>
        <w:rPr>
          <w:rFonts w:ascii="宋体" w:hAnsi="宋体" w:eastAsia="宋体"/>
          <w:sz w:val="24"/>
        </w:rPr>
        <w:t>罗子坚，蔡祖嘉主编；刘秋红，罗光华，廖苑伶副主编；王双红，张燕，徐慧瑶等编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一图记牢高中英语3500单词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罗子坚，蔡祖嘉主编；刘秋红，罗光华，廖苑伶副主编；王双红，张燕，徐慧瑶等编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本书出售、求购地址：https://www.jiaokey.com/book/detail/13660882.html</w:t>
      </w:r>
    </w:p>
    <w:p>
      <w:r>
        <w:t>更多相关图书推荐：https://www.jiaokey.com</w:t>
      </w:r>
    </w:p>
    <w:p>
      <w:r>
        <w:t>罗子坚，蔡祖嘉主编；刘秋红，罗光华，廖苑伶副主编；王双红，张燕，徐慧瑶等编 其他作品：https://www.jiaokey.com/tag/罗子坚，蔡祖嘉主编；刘秋红，罗光华，廖苑伶副主编；王双红，张燕，徐慧瑶等编.html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关键词搜索：https://www.jiaokey.com/tag/一图记牢高中英语3500单词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