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以旅游为产业动力的少数民族地区特色城镇化道路研究</w:t>
      </w:r>
    </w:p>
    <w:p>
      <w:r>
        <w:rPr>
          <w:rFonts w:ascii="宋体" w:hAnsi="宋体" w:eastAsia="宋体"/>
          <w:sz w:val="24"/>
        </w:rPr>
        <w:t>李柏文著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以旅游为产业动力的少数民族地区特色城镇化道路研究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本书出售、求购地址：https://www.jiaokey.com/book/detail/13660876.html</w:t>
      </w:r>
    </w:p>
    <w:p>
      <w:r>
        <w:t>更多相关图书推荐：https://www.jiaokey.com</w:t>
      </w:r>
    </w:p>
    <w:p>
      <w:r>
        <w:t>李柏文著 其他作品：https://www.jiaokey.com/tag/李柏文著.html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关键词搜索：https://www.jiaokey.com/tag/以旅游为产业动力的少数民族地区特色城镇化道路研究.html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