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歌声挂在树梢上  上海师范大学教育学院大学生儿童文学作品选粹</w:t>
      </w:r>
    </w:p>
    <w:p>
      <w:r>
        <w:rPr>
          <w:rFonts w:ascii="宋体" w:hAnsi="宋体" w:eastAsia="宋体"/>
          <w:sz w:val="24"/>
        </w:rPr>
        <w:t>李学斌主编；曾祥云协编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歌声挂在树梢上  上海师范大学教育学院大学生儿童文学作品选粹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李学斌主编；曾祥云协编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本书出售、求购地址：https://www.jiaokey.com/book/detail/13660860.html</w:t>
      </w:r>
    </w:p>
    <w:p>
      <w:r>
        <w:t>更多相关图书推荐：https://www.jiaokey.com</w:t>
      </w:r>
    </w:p>
    <w:p>
      <w:r>
        <w:t>李学斌主编；曾祥云协编 其他作品：https://www.jiaokey.com/tag/李学斌主编；曾祥云协编.html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关键词搜索：https://www.jiaokey.com/tag/歌声挂在树梢上  上海师范大学教育学院大学生儿童文学作品选粹.html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