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各国民间故事与传说  汉英对照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各国民间故事与传说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本书出售、求购地址：https://www.jiaokey.com/book/detail/13660848.html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关键词搜索：https://www.jiaokey.com/tag/各国民间故事与传说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