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书名：古典诗词特殊句法举隅</w:t>
      </w:r>
    </w:p>
    <w:p>
      <w:r>
        <w:t>作者：王锳著</w:t>
      </w:r>
    </w:p>
    <w:p>
      <w:r>
        <w:t>出版社：北京:语文出版社,2014.09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古典诗词特殊句法举隅 评论地址：https://www.jiaokey.com/book/detail/13660845.html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