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书名：蓝色梦想  我的中国梦  青春勇担当</w:t>
      </w:r>
    </w:p>
    <w:p>
      <w:r>
        <w:t>作者：国家海洋局团委编</w:t>
      </w:r>
    </w:p>
    <w:p>
      <w:r>
        <w:t>出版社：北京:海洋出版社,2014.07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蓝色梦想  我的中国梦  青春勇担当 评论地址：https://www.jiaokey.com/book/detail/13660842.html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