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观月学院秘密社  白龙之契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观月学院秘密社  白龙之契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本书出售、求购地址：https://www.jiaokey.com/book/detail/13660797.html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关键词搜索：https://www.jiaokey.com/tag/观月学院秘密社  白龙之契.html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