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书名：岩羊在等狼回来  走进自然保护区寻珍</w:t>
      </w:r>
    </w:p>
    <w:p>
      <w:r>
        <w:t>作者：钟嘉，袁屏编著</w:t>
      </w:r>
    </w:p>
    <w:p>
      <w:r>
        <w:t>出版社：广州：新世纪出版社</w:t>
      </w:r>
    </w:p>
    <w:p>
      <w:r>
        <w:t>出版日期：2014.06</w:t>
      </w:r>
    </w:p>
    <w:p>
      <w:r>
        <w:t>总页数：238</w:t>
      </w:r>
    </w:p>
    <w:p>
      <w:r>
        <w:t>更多请访问教客网: www.jiaokey.com</w:t>
      </w:r>
    </w:p>
    <w:p>
      <w:r>
        <w:t>岩羊在等狼回来  走进自然保护区寻珍 评论地址：https://www.jiaokey.com/book/detail/13660785.html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