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书名：金波小树叶故事图画书</w:t>
      </w:r>
    </w:p>
    <w:p>
      <w:r>
        <w:t>作者：金波著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金波小树叶故事图画书 评论地址：https://www.jiaokey.com/book/detail/13660780.html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