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书名：财商早知道  财智篇</w:t>
      </w:r>
    </w:p>
    <w:p>
      <w:r>
        <w:t>作者：张征珍，谢国龙，李建华编著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财商早知道  财智篇 评论地址：https://www.jiaokey.com/book/detail/13660760.html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