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</w:t>
      </w:r>
    </w:p>
    <w:p>
      <w:r>
        <w:t>作者：刘迎娣，黄海力主编；孙国辉，柴国君等副主编</w:t>
      </w:r>
    </w:p>
    <w:p>
      <w:r>
        <w:t>出版社：北京:军事医学科学出版社,2014.05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肝硬化 评论地址：https://www.jiaokey.com/book/detail/13660687.html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