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书名：颈肩腕痛</w:t>
      </w:r>
    </w:p>
    <w:p>
      <w:r>
        <w:t>作者：（日）黑田荣史主编；李敬平，孙倩翻译</w:t>
      </w:r>
    </w:p>
    <w:p>
      <w:r>
        <w:t>出版社：郑州:河南科学技术出版社,2014.05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颈肩腕痛 评论地址：https://www.jiaokey.com/book/detail/13660673.html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