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书名：坎贝尔骨科手术学  第12版  第4卷  英文影印版</w:t>
      </w:r>
    </w:p>
    <w:p>
      <w:r>
        <w:t>作者：（美）S.Terry Canale，James H.Beaty著</w:t>
      </w:r>
    </w:p>
    <w:p>
      <w:r>
        <w:t>出版社：天津科技翻译出版有限公司,2013.06</w:t>
      </w:r>
    </w:p>
    <w:p>
      <w:r>
        <w:t>出版日期：</w:t>
      </w:r>
    </w:p>
    <w:p>
      <w:r>
        <w:t>总页数：4253</w:t>
      </w:r>
    </w:p>
    <w:p>
      <w:r>
        <w:t>更多请访问教客网: www.jiaokey.com</w:t>
      </w:r>
    </w:p>
    <w:p>
      <w:r>
        <w:t>坎贝尔骨科手术学  第12版  第4卷  英文影印版 评论地址：https://www.jiaokey.com/book/detail/13660622.html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