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围术期二维经食管超声心动图实用手册</w:t>
      </w:r>
    </w:p>
    <w:p>
      <w:r>
        <w:rPr>
          <w:rFonts w:ascii="宋体" w:hAnsi="宋体" w:eastAsia="宋体"/>
          <w:sz w:val="24"/>
        </w:rPr>
        <w:t>维加斯（AnnetteVegas）著；鞠辉译；冯艺译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围术期二维经食管超声心动图实用手册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维加斯（AnnetteVegas）著；鞠辉译；冯艺译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本书出售、求购地址：https://www.jiaokey.com/book/detail/13660620.html</w:t>
      </w:r>
    </w:p>
    <w:p>
      <w:r>
        <w:t>更多相关图书推荐：https://www.jiaokey.com</w:t>
      </w:r>
    </w:p>
    <w:p>
      <w:r>
        <w:t>维加斯（AnnetteVegas）著；鞠辉译；冯艺译 其他作品：https://www.jiaokey.com/tag/维加斯（AnnetteVegas）著；鞠辉译；冯艺译.html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关键词搜索：https://www.jiaokey.com/tag/围术期二维经食管超声心动图实用手册.html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