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谁说慢性病不会好？  10大慢性病的身心灵疗法</w:t>
      </w:r>
    </w:p>
    <w:p>
      <w:r>
        <w:rPr>
          <w:rFonts w:ascii="宋体" w:hAnsi="宋体" w:eastAsia="宋体"/>
          <w:sz w:val="24"/>
        </w:rPr>
        <w:t>许添盛口述；毛子林执笔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谁说慢性病不会好？  10大慢性病的身心灵疗法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许添盛口述；毛子林执笔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本书出售、求购地址：https://www.jiaokey.com/book/detail/13660617.html</w:t>
      </w:r>
    </w:p>
    <w:p>
      <w:r>
        <w:t>更多相关图书推荐：https://www.jiaokey.com</w:t>
      </w:r>
    </w:p>
    <w:p>
      <w:r>
        <w:t>许添盛口述；毛子林执笔 其他作品：https://www.jiaokey.com/tag/许添盛口述；毛子林执笔.html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关键词搜索：https://www.jiaokey.com/tag/谁说慢性病不会好？  10大慢性病的身心灵疗法.html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