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书名：高血压防治随身书</w:t>
      </w:r>
    </w:p>
    <w:p>
      <w:r>
        <w:t>作者：梁名吉主编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高血压防治随身书 评论地址：https://www.jiaokey.com/book/detail/13660609.html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