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中医药学基础  第九版  供中药学  药学  护理学  医学心理学等专业用</w:t>
      </w:r>
    </w:p>
    <w:p>
      <w:r>
        <w:rPr>
          <w:rFonts w:ascii="宋体" w:hAnsi="宋体" w:eastAsia="宋体"/>
          <w:sz w:val="24"/>
        </w:rPr>
        <w:t>谢宁著；郑洪新，赵文静，李笑然等副主编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0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中医药学基础  第九版  供中药学  药学  护理学  医学心理学等专业用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谢宁著；郑洪新，赵文静，李笑然等副主编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中国医药学-医学院校-教材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本书出售、求购地址：https://www.jiaokey.com/book/detail/13660604.html</w:t>
      </w:r>
    </w:p>
    <w:p>
      <w:r>
        <w:t>更多相关图书推荐：https://www.jiaokey.com</w:t>
      </w:r>
    </w:p>
    <w:p>
      <w:r>
        <w:t>谢宁著；郑洪新，赵文静，李笑然等副主编 其他作品：https://www.jiaokey.com/tag/谢宁著；郑洪新，赵文静，李笑然等副主编.html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关键词搜索：https://www.jiaokey.com/tag/中国医药学-医学院校-教材.html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