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对症食疗轻松祛病  牛皮卷典藏怀旧版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对症食疗轻松祛病  牛皮卷典藏怀旧版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本书出售、求购地址：https://www.jiaokey.com/book/detail/13660591.html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关键词搜索：https://www.jiaokey.com/tag/食物疗法-图解.html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