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书名：安全输液百问百答</w:t>
      </w:r>
    </w:p>
    <w:p>
      <w:r>
        <w:t>作者：乔爱珍编著</w:t>
      </w:r>
    </w:p>
    <w:p>
      <w:r>
        <w:t>出版社：北京:科学普及出版社,2013.11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安全输液百问百答 评论地址：https://www.jiaokey.com/book/detail/13660580.html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