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青少年不可不知的应急救护避险方法</w:t>
      </w:r>
    </w:p>
    <w:p>
      <w:r>
        <w:rPr>
          <w:rFonts w:ascii="宋体" w:hAnsi="宋体" w:eastAsia="宋体"/>
          <w:sz w:val="24"/>
        </w:rPr>
        <w:t>胡大一主审；苏立主编；娄世锋，邓忠良副主编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青少年不可不知的应急救护避险方法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胡大一主审；苏立主编；娄世锋，邓忠良副主编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本书出售、求购地址：https://www.jiaokey.com/book/detail/13660576.html</w:t>
      </w:r>
    </w:p>
    <w:p>
      <w:r>
        <w:t>更多相关图书推荐：https://www.jiaokey.com</w:t>
      </w:r>
    </w:p>
    <w:p>
      <w:r>
        <w:t>胡大一主审；苏立主编；娄世锋，邓忠良副主编 其他作品：https://www.jiaokey.com/tag/胡大一主审；苏立主编；娄世锋，邓忠良副主编.html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关键词搜索：https://www.jiaokey.com/tag/青少年不可不知的应急救护避险方法.html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