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医学发展考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医学发展考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本书出售、求购地址：https://www.jiaokey.com/book/detail/13660561.html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关键词搜索：https://www.jiaokey.com/tag/医学发展考.html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