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书名：四季养生经</w:t>
      </w:r>
    </w:p>
    <w:p>
      <w:r>
        <w:t>作者：刘学法，迟伟峰，卢英红，聂颖颖，于广宇，王静静</w:t>
      </w:r>
    </w:p>
    <w:p>
      <w:r>
        <w:t>出版社：青岛：青岛出版社</w:t>
      </w:r>
    </w:p>
    <w:p>
      <w:r>
        <w:t>出版日期：2014.02</w:t>
      </w:r>
    </w:p>
    <w:p>
      <w:r>
        <w:t>总页数：198</w:t>
      </w:r>
    </w:p>
    <w:p>
      <w:r>
        <w:t>更多请访问教客网: www.jiaokey.com</w:t>
      </w:r>
    </w:p>
    <w:p>
      <w:r>
        <w:t>四季养生经 评论地址：https://www.jiaokey.com/book/detail/13660527.html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