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书名：带你读古书  上  逝者如斯</w:t>
      </w:r>
    </w:p>
    <w:p>
      <w:r>
        <w:t>作者：钟叔河著</w:t>
      </w:r>
    </w:p>
    <w:p>
      <w:r>
        <w:t>出版社：长沙:湖南美术出版社,2014.06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带你读古书  上  逝者如斯 评论地址：https://www.jiaokey.com/book/detail/13660525.html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