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经络祛病小功法1000例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经络祛病小功法1000例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本书出售、求购地址：https://www.jiaokey.com/book/detail/13660522.html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关键词搜索：https://www.jiaokey.com/tag/经络祛病小功法1000例.html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