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农村社区伦理共同体之建构</w:t>
      </w:r>
    </w:p>
    <w:p>
      <w:r>
        <w:rPr>
          <w:rFonts w:ascii="宋体" w:hAnsi="宋体" w:eastAsia="宋体"/>
          <w:sz w:val="24"/>
        </w:rPr>
        <w:t>王维先，铁省林著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农村社区伦理共同体之建构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王维先，铁省林著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本书出售、求购地址：https://www.jiaokey.com/book/detail/13660500.html</w:t>
      </w:r>
    </w:p>
    <w:p>
      <w:r>
        <w:t>更多相关图书推荐：https://www.jiaokey.com</w:t>
      </w:r>
    </w:p>
    <w:p>
      <w:r>
        <w:t>王维先，铁省林著 其他作品：https://www.jiaokey.com/tag/王维先，铁省林著.html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关键词搜索：https://www.jiaokey.com/tag/农村社区伦理共同体之建构.html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