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新型农村合作医疗与城镇居民基本医疗保险两制衔接研究</w:t>
      </w:r>
    </w:p>
    <w:p>
      <w:r>
        <w:rPr>
          <w:rFonts w:ascii="宋体" w:hAnsi="宋体" w:eastAsia="宋体"/>
          <w:sz w:val="24"/>
        </w:rPr>
        <w:t>秦立建，苏春江著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新型农村合作医疗与城镇居民基本医疗保险两制衔接研究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秦立建，苏春江著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本书出售、求购地址：https://www.jiaokey.com/book/detail/13660478.html</w:t>
      </w:r>
    </w:p>
    <w:p>
      <w:r>
        <w:t>更多相关图书推荐：https://www.jiaokey.com</w:t>
      </w:r>
    </w:p>
    <w:p>
      <w:r>
        <w:t>秦立建，苏春江著 其他作品：https://www.jiaokey.com/tag/秦立建，苏春江著.html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关键词搜索：https://www.jiaokey.com/tag/新型农村合作医疗与城镇居民基本医疗保险两制衔接研究.html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