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书名：泉海撷珍  中国历代钱币精品集</w:t>
      </w:r>
    </w:p>
    <w:p>
      <w:r>
        <w:t>作者：王培伍，李杰主编</w:t>
      </w:r>
    </w:p>
    <w:p>
      <w:r>
        <w:t>出版社：北京:北京燕山出版社,2013.12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泉海撷珍  中国历代钱币精品集 评论地址：https://www.jiaokey.com/book/detail/13660444.html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