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北京考古志  平谷卷</w:t>
      </w:r>
    </w:p>
    <w:p>
      <w:r>
        <w:rPr>
          <w:rFonts w:ascii="宋体" w:hAnsi="宋体" w:eastAsia="宋体"/>
          <w:sz w:val="24"/>
        </w:rPr>
        <w:t>张利芳著；宋大川主编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北京考古志  平谷卷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张利芳著；宋大川主编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本书出售、求购地址：https://www.jiaokey.com/book/detail/13660440.html</w:t>
      </w:r>
    </w:p>
    <w:p>
      <w:r>
        <w:t>更多相关图书推荐：https://www.jiaokey.com</w:t>
      </w:r>
    </w:p>
    <w:p>
      <w:r>
        <w:t>张利芳著；宋大川主编 其他作品：https://www.jiaokey.com/tag/张利芳著；宋大川主编.html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关键词搜索：https://www.jiaokey.com/tag/北京考古志  平谷卷.html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