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书名：直凉华人志暨资料汇编</w:t>
      </w:r>
    </w:p>
    <w:p>
      <w:r>
        <w:t>作者：廖文辉主编</w:t>
      </w:r>
    </w:p>
    <w:p>
      <w:r>
        <w:t>出版社：新纪元学院,2013.11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直凉华人志暨资料汇编 评论地址：https://www.jiaokey.com/book/detail/13660392.html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