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书名：揭梦三沙  南海深度采访行</w:t>
      </w:r>
    </w:p>
    <w:p>
      <w:r>
        <w:t>作者：邱一江主编；王玉玮，麦尚文，李龙副主编</w:t>
      </w:r>
    </w:p>
    <w:p>
      <w:r>
        <w:t>出版社：广州:暨南大学出版社,2014.11</w:t>
      </w:r>
    </w:p>
    <w:p>
      <w:r>
        <w:t>出版日期：</w:t>
      </w:r>
    </w:p>
    <w:p>
      <w:r>
        <w:t>总页数：329</w:t>
      </w:r>
    </w:p>
    <w:p>
      <w:r>
        <w:t>更多请访问教客网: www.jiaokey.com</w:t>
      </w:r>
    </w:p>
    <w:p>
      <w:r>
        <w:t>揭梦三沙  南海深度采访行 评论地址：https://www.jiaokey.com/book/detail/13660364.html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