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先秦秦汉时期岭南社会与文化考索  以考古学为视角</w:t>
      </w:r>
    </w:p>
    <w:p>
      <w:r>
        <w:rPr>
          <w:rFonts w:ascii="宋体" w:hAnsi="宋体" w:eastAsia="宋体"/>
          <w:sz w:val="24"/>
        </w:rPr>
        <w:t>赵善德著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先秦秦汉时期岭南社会与文化考索  以考古学为视角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本书出售、求购地址：https://www.jiaokey.com/book/detail/13660363.html</w:t>
      </w:r>
    </w:p>
    <w:p>
      <w:r>
        <w:t>更多相关图书推荐：https://www.jiaokey.com</w:t>
      </w:r>
    </w:p>
    <w:p>
      <w:r>
        <w:t>赵善德著 其他作品：https://www.jiaokey.com/tag/赵善德著.html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关键词搜索：https://www.jiaokey.com/tag/先秦秦汉时期岭南社会与文化考索  以考古学为视角.html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