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书名：由猿群到共和国</w:t>
      </w:r>
    </w:p>
    <w:p>
      <w:r>
        <w:t>作者：（日）丘浅次郎著；马廷英译</w:t>
      </w:r>
    </w:p>
    <w:p>
      <w:r>
        <w:t>出版社：北新书局,1928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由猿群到共和国 评论地址：https://www.jiaokey.com/book/detail/13660344.html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