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书名：呼吸与各系统疾病相关急危重症诊治通要</w:t>
      </w:r>
    </w:p>
    <w:p>
      <w:r>
        <w:t>作者：黄志俭，陈轶强主编</w:t>
      </w:r>
    </w:p>
    <w:p>
      <w:r>
        <w:t>出版社：厦门:厦门大学出版社,2014.09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呼吸与各系统疾病相关急危重症诊治通要 评论地址：https://www.jiaokey.com/book/detail/13660301.html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