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中国分体文学史  诗歌卷  第3版</w:t>
      </w:r>
    </w:p>
    <w:p>
      <w:r>
        <w:rPr>
          <w:rFonts w:ascii="宋体" w:hAnsi="宋体" w:eastAsia="宋体"/>
          <w:sz w:val="24"/>
        </w:rPr>
        <w:t>赵义山，李修生主编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76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02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76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中国分体文学史  诗歌卷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赵义山，李修生主编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中国文学-文学史-高等学校-教材-诗歌史-中国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本书出售、求购地址：https://www.jiaokey.com/book/detail/13660295.html</w:t>
      </w:r>
    </w:p>
    <w:p>
      <w:r>
        <w:t>更多相关图书推荐：https://www.jiaokey.com</w:t>
      </w:r>
    </w:p>
    <w:p>
      <w:r>
        <w:t>赵义山，李修生主编 其他作品：https://www.jiaokey.com/tag/赵义山，李修生主编.html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关键词搜索：https://www.jiaokey.com/tag/中国文学-文学史-高等学校-教材-诗歌史-中国.html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