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头颈部疾病针刀临床诊断与治疗  第2版</w:t>
      </w:r>
    </w:p>
    <w:p>
      <w:r>
        <w:rPr>
          <w:rFonts w:ascii="宋体" w:hAnsi="宋体" w:eastAsia="宋体"/>
          <w:sz w:val="24"/>
        </w:rPr>
        <w:t>瞿群威，朱少铭主编；吴绪平总主编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头颈部疾病针刀临床诊断与治疗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瞿群威，朱少铭主编；吴绪平总主编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颈-疾病-诊疗-头部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本书出售、求购地址：https://www.jiaokey.com/book/detail/13660257.html</w:t>
      </w:r>
    </w:p>
    <w:p>
      <w:r>
        <w:t>更多相关图书推荐：https://www.jiaokey.com</w:t>
      </w:r>
    </w:p>
    <w:p>
      <w:r>
        <w:t>瞿群威，朱少铭主编；吴绪平总主编 其他作品：https://www.jiaokey.com/tag/瞿群威，朱少铭主编；吴绪平总主编.html</w:t>
      </w:r>
    </w:p>
    <w:p>
      <w:r>
        <w:t>北京:中国医药科技出版社,2014.08 出版图书：https://www.jiaokey.com/tag/北京:中国医药科技出版社,2014.08.html</w:t>
      </w:r>
    </w:p>
    <w:p>
      <w:r>
        <w:t>关键词搜索：https://www.jiaokey.com/tag/颈-疾病-诊疗-头部.html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