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水库大坝建设的经济价值与经济损失评价  基于生态系统服务视角</w:t>
      </w:r>
    </w:p>
    <w:p>
      <w:r>
        <w:rPr>
          <w:rFonts w:ascii="宋体" w:hAnsi="宋体" w:eastAsia="宋体"/>
          <w:sz w:val="24"/>
        </w:rPr>
        <w:t>肖建红，王敏著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水库大坝建设的经济价值与经济损失评价  基于生态系统服务视角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肖建红，王敏著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本书出售、求购地址：https://www.jiaokey.com/book/detail/13660256.html</w:t>
      </w:r>
    </w:p>
    <w:p>
      <w:r>
        <w:t>更多相关图书推荐：https://www.jiaokey.com</w:t>
      </w:r>
    </w:p>
    <w:p>
      <w:r>
        <w:t>肖建红，王敏著 其他作品：https://www.jiaokey.com/tag/肖建红，王敏著.html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关键词搜索：https://www.jiaokey.com/tag/水库大坝建设的经济价值与经济损失评价  基于生态系统服务视角.html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