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书名：特效穴位按摩方  小病慢性病一扫光</w:t>
      </w:r>
    </w:p>
    <w:p>
      <w:r>
        <w:t>作者：王桂茂，纪清主编</w:t>
      </w:r>
    </w:p>
    <w:p>
      <w:r>
        <w:t>出版社：北京：化学工业出版社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特效穴位按摩方  小病慢性病一扫光 评论地址：https://www.jiaokey.com/book/detail/13660245.html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