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第11辑=hot economic issues in china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第11辑=hot economic issues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本书出售、求购地址：https://www.jiaokey.com/book/detail/13660188.html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关键词搜索：https://www.jiaokey.com/tag/中国经济热点前沿  第11辑=hot economic issues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