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书名：中国高新技术产业园区产业集聚发展研究</w:t>
      </w:r>
    </w:p>
    <w:p>
      <w:r>
        <w:t>作者：李景欣主编</w:t>
      </w:r>
    </w:p>
    <w:p>
      <w:r>
        <w:t>出版社：武汉：中国地质大学出版社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中国高新技术产业园区产业集聚发展研究 评论地址：https://www.jiaokey.com/book/detail/13660145.html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