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小王子=the little prince  名著双语读物·中文导读+英文原版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小王子=the little prince  名著双语读物·中文导读+英文原版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本书出售、求购地址：https://www.jiaokey.com/book/detail/13660110.html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关键词搜索：https://www.jiaokey.com/tag/小王子=the little prince  名著双语读物·中文导读+英文原版.html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