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哈佛商学院冲突管理课</w:t>
      </w:r>
    </w:p>
    <w:p>
      <w:r>
        <w:rPr>
          <w:rFonts w:ascii="宋体" w:hAnsi="宋体" w:eastAsia="宋体"/>
          <w:sz w:val="24"/>
        </w:rPr>
        <w:t>（美）理查德·E·沃尔顿RichardE.walton著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哈佛商学院冲突管理课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（美）理查德·E·沃尔顿RichardE.walton著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本书出售、求购地址：https://www.jiaokey.com/book/detail/13660106.html</w:t>
      </w:r>
    </w:p>
    <w:p>
      <w:r>
        <w:t>更多相关图书推荐：https://www.jiaokey.com</w:t>
      </w:r>
    </w:p>
    <w:p>
      <w:r>
        <w:t>（美）理查德·E·沃尔顿RichardE.walton著 其他作品：https://www.jiaokey.com/tag/（美）理查德·E·沃尔顿RichardE.walton著.html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关键词搜索：https://www.jiaokey.com/tag/哈佛商学院冲突管理课.html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