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梦回呼兰河  萧红传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梦回呼兰河  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本书出售、求购地址：https://www.jiaokey.com/book/detail/13660099.html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关键词搜索：https://www.jiaokey.com/tag/梦回呼兰河  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