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反垄断法中的相关市场界定  中国竞争法论坛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反垄断法中的相关市场界定  中国竞争法论坛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本书出售、求购地址：https://www.jiaokey.com/book/detail/13660068.html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关键词搜索：https://www.jiaokey.com/tag/反垄断法中的相关市场界定  中国竞争法论坛.html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