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曾缨主编；吉丽颖，陆煜颖，李一君，马长波，袁大伟，董克齐副主编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曾缨主编；吉丽颖，陆煜颖，李一君，马长波，袁大伟，董克齐副主编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本书出售、求购地址：https://www.jiaokey.com/book/detail/13660050.html</w:t>
      </w:r>
    </w:p>
    <w:p>
      <w:r>
        <w:t>更多相关图书推荐：https://www.jiaokey.com</w:t>
      </w:r>
    </w:p>
    <w:p>
      <w:r>
        <w:t>曾缨主编；吉丽颖，陆煜颖，李一君，马长波，袁大伟，董克齐副主编 其他作品：https://www.jiaokey.com/tag/曾缨主编；吉丽颖，陆煜颖，李一君，马长波，袁大伟，董克齐副主编.html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