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西方美术教育史</w:t>
      </w:r>
    </w:p>
    <w:p>
      <w:r>
        <w:rPr>
          <w:rFonts w:ascii="宋体" w:hAnsi="宋体" w:eastAsia="宋体"/>
          <w:sz w:val="24"/>
        </w:rPr>
        <w:t>孙志宜，付琳主编；张金广，徐宗品，王勋，倪龙妖，魏亮，李森副主编；邢萍，吕用印，郝亚丽，魏文霞，保罗·梅德顺参编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孙志宜，付琳主编；张金广，徐宗品，王勋，倪龙妖，魏亮，李森副主编；邢萍，吕用印，郝亚丽，魏文霞，保罗·梅德顺参编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本书出售、求购地址：https://www.jiaokey.com/book/detail/13660044.html</w:t>
      </w:r>
    </w:p>
    <w:p>
      <w:r>
        <w:t>更多相关图书推荐：https://www.jiaokey.com</w:t>
      </w:r>
    </w:p>
    <w:p>
      <w:r>
        <w:t>孙志宜，付琳主编；张金广，徐宗品，王勋，倪龙妖，魏亮，李森副主编；邢萍，吕用印，郝亚丽，魏文霞，保罗·梅德顺参编 其他作品：https://www.jiaokey.com/tag/孙志宜，付琳主编；张金广，徐宗品，王勋，倪龙妖，魏亮，李森副主编；邢萍，吕用印，郝亚丽，魏文霞，保罗·梅德顺参编.html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关键词搜索：https://www.jiaokey.com/tag/西方美术教育史.html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